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22.3.2019 perjantai</w:t>
      </w:r>
    </w:p>
    <w:p>
      <w:pPr>
        <w:pStyle w:val="Heading1"/>
      </w:pPr>
      <w:r>
        <w:t>22.3.2019 perjantai</w:t>
      </w:r>
    </w:p>
    <w:p>
      <w:pPr>
        <w:pStyle w:val="Heading2"/>
      </w:pPr>
      <w:r>
        <w:t>18:00-18:00 Kaunotar ja Hirviö</w:t>
      </w:r>
    </w:p>
    <w:p>
      <w:r>
        <w:t>Koko perheen näytelmä Kaunotar ja Hirviö tarjoaa satumaista ihasteltavaa niin pienille kuin isoillekin teatterikävijöille</w:t>
      </w:r>
    </w:p>
    <w:p>
      <w:r>
        <w:t>Peruslippu 20,50 €</w:t>
        <w:br/>
        <w:br/>
        <w:br/>
        <w:br/>
        <w:t>Lapset yli 12 v, opiskelijat, eläkeläiset, työttömät, varusmiehet 18,50 €</w:t>
        <w:br/>
        <w:br/>
        <w:br/>
        <w:br/>
        <w:t>Lapset alle 12 v 15,50 €</w:t>
        <w:br/>
        <w:br/>
        <w:br/>
        <w:br/>
        <w:t>Teatteri Lapuan jäsenet 10 €</w:t>
        <w:br/>
        <w:br/>
        <w:br/>
        <w:br/>
        <w:t>Hinnat sisältävät käsittelykuluja 2,50 €. Lipun hintaan sisältyy väliaikatarjoilu (kahvi/tee/mehu + kahvileipä).</w:t>
        <w:br/>
        <w:br/>
        <w:br/>
        <w:br/>
        <w:t xml:space="preserve">Liput esityksiin voi ostaa Lipputoimiston netistä tai palvelupisteistä (esim. Museokauppa Paukun Puoti, Vanha Paukku, Lapua) tai teatterin lipunmyynnistä, tuntia ennen esityksen alkua.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