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20.6.2019 torstai</w:t>
      </w:r>
    </w:p>
    <w:p>
      <w:pPr>
        <w:pStyle w:val="Heading1"/>
      </w:pPr>
      <w:r>
        <w:t>20.6.2019-20.7.2019</w:t>
      </w:r>
    </w:p>
    <w:p>
      <w:pPr>
        <w:pStyle w:val="Heading2"/>
      </w:pPr>
      <w:r>
        <w:t>19:00-00:00 Turismi on taitolaji! Vanhan Paukun kesäteatterissa Lapualla</w:t>
      </w:r>
    </w:p>
    <w:p>
      <w:r>
        <w:t>Turismi on taitolaji! Vanhan Paukun kesäteatterissa Lapualla</w:t>
      </w:r>
    </w:p>
    <w:p>
      <w:r>
        <w:t>Liput 18€/hlö.</w:t>
        <w:br/>
        <w:br/>
        <w:br/>
        <w:br/>
        <w:t>Tiedustelut ja varaukset: p. 045 3422 119 tai info@larvateatteri.fi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