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Y-Kino</w:t>
      </w:r>
    </w:p>
    <w:p>
      <w:r>
        <w:t>16.3.2019 lauantai</w:t>
      </w:r>
    </w:p>
    <w:p>
      <w:pPr>
        <w:pStyle w:val="Heading1"/>
      </w:pPr>
      <w:r>
        <w:t>16.3.2019 lauantai</w:t>
      </w:r>
    </w:p>
    <w:p>
      <w:pPr>
        <w:pStyle w:val="Heading2"/>
      </w:pPr>
      <w:r>
        <w:t>12:00-15:00 Rossinin ooppera: Varasteleva harakka</w:t>
      </w:r>
    </w:p>
    <w:p>
      <w:r>
        <w:t>Rossinin trakikomedinen ooppera vuodelta 1817: Varasteleva harakka</w:t>
      </w:r>
    </w:p>
    <w:p>
      <w:r>
        <w:t>Liput 23€</w:t>
        <w:br/>
        <w:br/>
        <w:br/>
        <w:br/>
        <w:t>Eläkeläiset 21€</w:t>
        <w:br/>
        <w:br/>
        <w:br/>
        <w:br/>
        <w:t>Opiskelijat ja &lt;18v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