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19:00-20:30 Miloff Tanssiopisto esittää Sielunmaisemia</w:t>
      </w:r>
    </w:p>
    <w:p>
      <w:r>
        <w:t>Miloff Tanssiopiston kevätnäytös</w:t>
      </w:r>
    </w:p>
    <w:p>
      <w:r>
        <w:t>Peruslippu 20€. Yhteislippu 25€. Lapset alle 10v. 12€</w:t>
        <w:br/>
        <w:br/>
        <w:br/>
        <w:br/>
        <w:t>Näytöspäivänä liput ovat 4 € kalliimmat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