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elinvoima- ja matkailukeskus PORSTUA</w:t>
      </w:r>
    </w:p>
    <w:p>
      <w:r>
        <w:t>4.4.2019 torstai</w:t>
      </w:r>
    </w:p>
    <w:p>
      <w:pPr>
        <w:pStyle w:val="Heading1"/>
      </w:pPr>
      <w:r>
        <w:t>4.4.2019 torstai</w:t>
      </w:r>
    </w:p>
    <w:p>
      <w:pPr>
        <w:pStyle w:val="Heading2"/>
      </w:pPr>
      <w:r>
        <w:t>11:00-17:00 PORSTUAN avoimet ovet Ähtärissä</w:t>
      </w:r>
    </w:p>
    <w:p>
      <w:r>
        <w:t>Tervetuloa avajaiskakkukahveille!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