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14.4.2019 sunnuntai</w:t>
      </w:r>
    </w:p>
    <w:p>
      <w:pPr>
        <w:pStyle w:val="Heading1"/>
      </w:pPr>
      <w:r>
        <w:t>14.4.2019 sunnuntai</w:t>
      </w:r>
    </w:p>
    <w:p>
      <w:pPr>
        <w:pStyle w:val="Heading2"/>
      </w:pPr>
      <w:r>
        <w:t>11:30-16:00 Samuli Paulaharju NYT</w:t>
      </w:r>
    </w:p>
    <w:p>
      <w:r>
        <w:t xml:space="preserve">Samuli Paulaharjun säätiön 20-vuotisjuhlaseminaari järjestetään 14.4. klo 13 Kurikan uudella Kampuksella. Juhlapuhujaksi tulee Juha Hurme. </w:t>
      </w:r>
    </w:p>
    <w:p>
      <w:r>
        <w:t>Ennen seminaarin alkua Kampuksen ravintolassa on tarjolla maittava lounas klo 11.30 alkaen. Seminaari alkaa klo 13. Lounaan ja seminaarin yhteishinta on 20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