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10:00-14:00 Lapuan musiikkiopisto Anna sen soida! tapahtumapäivä</w:t>
      </w:r>
    </w:p>
    <w:p>
      <w:r>
        <w:t>Lapuan musiikkiopiston tapahtumapäivä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