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Panula-opisto</w:t>
      </w:r>
    </w:p>
    <w:p>
      <w:r>
        <w:t>23.4.2019 tiistai</w:t>
      </w:r>
    </w:p>
    <w:p>
      <w:pPr>
        <w:pStyle w:val="Heading1"/>
      </w:pPr>
      <w:r>
        <w:t>23.4.2019 tiistai</w:t>
      </w:r>
    </w:p>
    <w:p>
      <w:pPr>
        <w:pStyle w:val="Heading2"/>
      </w:pPr>
      <w:r>
        <w:t>19:00-19:00 Kitara Soi! -konsertti</w:t>
      </w:r>
    </w:p>
    <w:p>
      <w:r>
        <w:t>Rento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