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14:00-15:00 PALMUSUNNUNTAIN KONSERTTI 14.4. klo 14</w:t>
      </w:r>
    </w:p>
    <w:p>
      <w:r>
        <w:t>Mozartin pianokonsertto/ Yunus Kaya ja Jalas Chamber &amp; Juhani Numminen Viulusolistit: Salla Vanhanen, Sohvi Vuorinen, Lotta Viitala, Saara Parkkari, Roosa Koski</w:t>
      </w:r>
    </w:p>
    <w:p>
      <w:r>
        <w:t xml:space="preserve">10 € (musiikkiopistolaisille vapaa)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