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Soinin yhtenäiskoulu</w:t>
      </w:r>
    </w:p>
    <w:p>
      <w:r>
        <w:t>4.5.2019 lauantai</w:t>
      </w:r>
    </w:p>
    <w:p>
      <w:pPr>
        <w:pStyle w:val="Heading1"/>
      </w:pPr>
      <w:r>
        <w:t>4.5.2019-5.5.2019</w:t>
      </w:r>
    </w:p>
    <w:p>
      <w:pPr>
        <w:pStyle w:val="Heading2"/>
      </w:pPr>
      <w:r>
        <w:t>10:00-00:00 Soinin Luonto- ja erämessut</w:t>
      </w:r>
    </w:p>
    <w:p>
      <w:r>
        <w:t>Tule kokemaan monipuolinen erähenkinen viikonloppu Suomenselän upeiden suo- ja harjumaisemien keskellä.  Kyseessä on vierailijoille maksuttomat ilmaismessut.</w:t>
      </w:r>
    </w:p>
    <w:p>
      <w:r>
        <w:t>Näytteilleasettajien ilmoittautuminen avautuu tammikuussa 2019. Mikäli haluat varmistaa paikkasi ja näkyvyytesi messuilla jo etukäteen, ota yhteyttä messut@jpyp.fi.</w:t>
        <w:br/>
        <w:br/>
        <w:br/>
        <w:br/>
        <w:t>Messuosastojen hinnat (alv 0%)</w:t>
        <w:br/>
        <w:br/>
        <w:br/>
        <w:br/>
        <w:t>2x2 m 150 €</w:t>
        <w:br/>
        <w:br/>
        <w:br/>
        <w:br/>
        <w:t>2x4 m 200 €</w:t>
        <w:br/>
        <w:br/>
        <w:br/>
        <w:br/>
        <w:t>3x6 m 250 €</w:t>
        <w:br/>
        <w:br/>
        <w:br/>
        <w:br/>
        <w:t>Ulkopaikka 150 €</w:t>
        <w:br/>
        <w:br/>
        <w:br/>
        <w:br/>
        <w:t>Markkinointipaketti (erityisnäkyvyys some-markkinoinnissa ja messuilla) 400 €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