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liikuntahalli</w:t>
      </w:r>
    </w:p>
    <w:p>
      <w:r>
        <w:t>11.5.2019 lauantai</w:t>
      </w:r>
    </w:p>
    <w:p>
      <w:pPr>
        <w:pStyle w:val="Heading1"/>
      </w:pPr>
      <w:r>
        <w:t>11.5.2019 lauantai</w:t>
      </w:r>
    </w:p>
    <w:p>
      <w:pPr>
        <w:pStyle w:val="Heading2"/>
      </w:pPr>
      <w:r>
        <w:t>18:00-18:00 Ähtärin Voimistelijoiden kevätjuhla</w:t>
      </w:r>
    </w:p>
    <w:p>
      <w:r>
        <w:t>Voimistelijoiden kevätkausi päättyy näihin näytöksiin</w:t>
      </w:r>
    </w:p>
    <w:p>
      <w:r>
        <w:t>Sisäänpääsy 7€ (hinta sis 1 arvan), jos haluat ostaa toisen lisäarvan niin maksu sisäänpääsyn kanssa 10€. Alle 12 vuotiaat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