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Vehu-talo</w:t>
      </w:r>
    </w:p>
    <w:p>
      <w:r>
        <w:t>19.5.2019 sunnuntai</w:t>
      </w:r>
    </w:p>
    <w:p>
      <w:pPr>
        <w:pStyle w:val="Heading1"/>
      </w:pPr>
      <w:r>
        <w:t>19.5.2019-20.5.2019</w:t>
      </w:r>
    </w:p>
    <w:p>
      <w:pPr>
        <w:pStyle w:val="Heading2"/>
      </w:pPr>
      <w:r>
        <w:t>15:00-00:00 Vehutalolla konsertti</w:t>
      </w:r>
    </w:p>
    <w:p>
      <w:r>
        <w:t>Esiintymässä Samuli Edelmann ja Mertsi Lindgren.</w:t>
      </w:r>
    </w:p>
    <w:p>
      <w:r>
        <w:t>Lippu 25 € joka sisältää pullakahvit.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