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2.3.2019 lauantai</w:t>
      </w:r>
    </w:p>
    <w:p>
      <w:pPr>
        <w:pStyle w:val="Heading1"/>
      </w:pPr>
      <w:r>
        <w:t>2.3.2019 lauantai</w:t>
      </w:r>
    </w:p>
    <w:p>
      <w:pPr>
        <w:pStyle w:val="Heading2"/>
      </w:pPr>
      <w:r>
        <w:t>18:00-20:00 Radion Sinfoniaorkesteri - Kotimaan kiertue</w:t>
      </w:r>
    </w:p>
    <w:p>
      <w:r>
        <w:t>Suupohjan konserttiyleisöä hellitään maaliskuussa, kun radion sinfoniaorkesteri vierailee Kauhajoella.</w:t>
      </w:r>
    </w:p>
    <w:p>
      <w:r>
        <w:t>Liput ennakkoon 20 € / ovelta 25 €</w:t>
        <w:br/>
        <w:br/>
        <w:br/>
        <w:br/>
        <w:t xml:space="preserve">Ennakkolippuja voi ostaa Kauhajoen Panula-opistolta, Ojalan Pakarista/Kauhajoelta tai osoitteesta: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