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18.7.2019 torstai</w:t>
      </w:r>
    </w:p>
    <w:p>
      <w:pPr>
        <w:pStyle w:val="Heading1"/>
      </w:pPr>
      <w:r>
        <w:t>18.7.2019 torstai</w:t>
      </w:r>
    </w:p>
    <w:p>
      <w:pPr>
        <w:pStyle w:val="Heading2"/>
      </w:pPr>
      <w:r>
        <w:t>18:00-20:30 Monty Python`s Spamalot - Törnävän kesäteatteri</w:t>
      </w:r>
    </w:p>
    <w:p>
      <w:r>
        <w:t>Ensi kertaa Suomessa: Törnävän kesäteatteri esittää Monty Pythonin Hullu maailma -elokuvaan perustuvan pähkähullun musikaalin</w:t>
      </w:r>
    </w:p>
    <w:p>
      <w:r>
        <w:t>Peruslippu: 37€</w:t>
        <w:br/>
        <w:br/>
        <w:br/>
        <w:br/>
        <w:t>Jousto perus: 42€</w:t>
        <w:br/>
        <w:br/>
        <w:br/>
        <w:br/>
        <w:t>Opiskelija / lapsi: 20€</w:t>
        <w:br/>
        <w:br/>
        <w:br/>
        <w:br/>
        <w:t>Jousto opiskelija: 25€</w:t>
        <w:br/>
        <w:br/>
        <w:br/>
        <w:br/>
        <w:t>Ryhmälippu: 34€ (min 10 hlöä)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