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liikuntahalli</w:t>
      </w:r>
    </w:p>
    <w:p>
      <w:r>
        <w:t>19.1.2019 lauantai</w:t>
      </w:r>
    </w:p>
    <w:p>
      <w:pPr>
        <w:pStyle w:val="Heading1"/>
      </w:pPr>
      <w:r>
        <w:t>19.1.2019 lauantai</w:t>
      </w:r>
    </w:p>
    <w:p>
      <w:pPr>
        <w:pStyle w:val="Heading2"/>
      </w:pPr>
      <w:r>
        <w:t>10:00-20:00 Salibandyturnaus</w:t>
      </w:r>
    </w:p>
    <w:p>
      <w:r>
        <w:t>SBS Ähtärin Pallohaukat järjestää miesten 5. divisioonan kotiturnauksen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