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Patruuna-areena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21:00-21:00 Karonkka: Oku Luukkainen, Solid Base, Waldo's People, Hunks</w:t>
      </w:r>
    </w:p>
    <w:p>
      <w:r>
        <w:t>Karonkka: Oku Luukkainen, Solid Base, Waldo's People, Hunks</w:t>
      </w:r>
    </w:p>
    <w:p>
      <w:r>
        <w:t>★ ENNAKKOLIPUT ERIKOISHINTAAN TAMMIKUUN AJAN! ★</w:t>
        <w:br/>
        <w:br/>
        <w:br/>
        <w:br/>
        <w:t>►Ennakkolippu 39,90€</w:t>
        <w:br/>
        <w:br/>
        <w:br/>
        <w:br/>
        <w:t>►VIP-lippu (vain Tiketistä!) 69,90€</w:t>
        <w:br/>
        <w:br/>
        <w:br/>
        <w:br/>
        <w:t>►Lapuahovin hotellipaketit: 1hh 129,- • 2hh 189,- • 3hh 249,- sis lippu, aamupala ja majoitus!</w:t>
        <w:br/>
        <w:br/>
        <w:br/>
        <w:br/>
        <w:t>HUOM. Hinnat voimassa 7.1.- 31.1.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