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Järjestötalo</w:t>
      </w:r>
    </w:p>
    <w:p>
      <w:r>
        <w:t>10.1.2019 torstai</w:t>
      </w:r>
    </w:p>
    <w:p>
      <w:pPr>
        <w:pStyle w:val="Heading1"/>
      </w:pPr>
      <w:r>
        <w:t>10.1.2019 torstai</w:t>
      </w:r>
    </w:p>
    <w:p>
      <w:pPr>
        <w:pStyle w:val="Heading2"/>
      </w:pPr>
      <w:r>
        <w:t>17:30-19:30 Seinäjoen kuntatiimin käynnistys</w:t>
      </w:r>
    </w:p>
    <w:p>
      <w:r>
        <w:t>Järjestömarkkinat ovat toukokuussa kahdeksalla paikkakunnalla, nyt aloitetaan valmistelu!</w:t>
      </w:r>
    </w:p>
    <w:p>
      <w:r>
        <w:t>Ei pääsymaksua, kahvitarjoilu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