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06:30-18:00 Suomenselän Satanen</w:t>
      </w:r>
    </w:p>
    <w:p>
      <w:r>
        <w:t>Kuntohiihtotapahtuma upeissa Suomenselän maisemissa perinteisellä hiihtotyylillä</w:t>
      </w:r>
    </w:p>
    <w:p>
      <w:r>
        <w:t>OSANOTTOMAKSUT</w:t>
        <w:br/>
        <w:br/>
        <w:br/>
        <w:br/>
        <w:t xml:space="preserve">                                                 8.3. mennessä                     7.3. - 13.3.</w:t>
        <w:br/>
        <w:br/>
        <w:br/>
        <w:br/>
        <w:t>Suomenselän Satanen        80 €                                          100 €                ILMOITTAUTUMINEN 100 KM</w:t>
        <w:br/>
        <w:br/>
        <w:br/>
        <w:br/>
        <w:t>Suomenselän Puolikas       60 €                                            70 €                 ILMOITTAUTUMINEN 50 KM</w:t>
        <w:br/>
        <w:br/>
        <w:br/>
        <w:br/>
        <w:t xml:space="preserve">Suomenselän Vartti             40 €                                             50 €                 ILMOITTAUTUMINEN  25 KM </w:t>
        <w:br/>
        <w:br/>
        <w:br/>
        <w:br/>
        <w:t>Kerää 25 km:lle neljän hengen joukkue - maksu ennakkoon 140€ -  8.3. jälkeen  180€!</w:t>
        <w:br/>
        <w:br/>
        <w:br/>
        <w:br/>
        <w:t xml:space="preserve">                                                                                                                                    ILMOITTAUTUMINEN  JOUKKUE</w:t>
        <w:br/>
        <w:br/>
        <w:br/>
        <w:br/>
        <w:t xml:space="preserve"> </w:t>
        <w:br/>
        <w:br/>
        <w:br/>
        <w:br/>
        <w:t>Osanottomaksu sisältää ruokailun, kylpyläpalvelut, jäsentaulun tai kunniakirjan sekä arvontapalkintoja</w:t>
        <w:br/>
        <w:br/>
        <w:br/>
        <w:br/>
        <w:t xml:space="preserve"> </w:t>
        <w:br/>
        <w:br/>
        <w:br/>
        <w:br/>
        <w:t>Osanottomaksu maksetaan ilmoittautumisen yhteydessä tilille:</w:t>
        <w:br/>
        <w:br/>
        <w:br/>
        <w:br/>
        <w:t>Suomenselän Satanen ry, FI11 5540 0520 0453 74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