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liikuntahalli</w:t>
      </w:r>
    </w:p>
    <w:p>
      <w:r>
        <w:t>20.1.2019 sunnuntai</w:t>
      </w:r>
    </w:p>
    <w:p>
      <w:pPr>
        <w:pStyle w:val="Heading1"/>
      </w:pPr>
      <w:r>
        <w:t>20.1.2019 sunnuntai</w:t>
      </w:r>
    </w:p>
    <w:p>
      <w:pPr>
        <w:pStyle w:val="Heading2"/>
      </w:pPr>
      <w:r>
        <w:t>10:00-11:00 Taiji-tuokio</w:t>
      </w:r>
    </w:p>
    <w:p>
      <w:r>
        <w:t>Kiinalaisen taiji-mestari Mr. Wang Fein taiji-tuokio Ähtärin liikuntahallissa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