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18:00-19:30 Semmarit Ähtärissä</w:t>
      </w:r>
    </w:p>
    <w:p>
      <w:r>
        <w:t>Seminaarinmäen Mieslaulajat eli Semmarit saapuu kiertueellaan Ähtäri-hallille</w:t>
      </w:r>
    </w:p>
    <w:p>
      <w:r>
        <w:t>Liput www.lippu.fi tai käy hakemassa ennakkoon Zoo Shopista. Ryhmävaraukset, lisätiedot ja pöytävaraukset konsertti-illalliselle Ähtäri Zoo myyntipalvelu p. 03062150 (ark. klo 9-18), sales@ahtarizoo.fi.</w:t>
        <w:br/>
        <w:br/>
        <w:br/>
        <w:br/>
        <w:t>Lippuhinnat:</w:t>
        <w:br/>
        <w:br/>
        <w:br/>
        <w:br/>
        <w:t>21,50 € lapset alle 12-v., opiskelijat, eläkeläiset ja yli 10 hlön ryhmät</w:t>
        <w:br/>
        <w:br/>
        <w:br/>
        <w:br/>
        <w:t>26,50 € peruslippu</w:t>
        <w:br/>
        <w:br/>
        <w:br/>
        <w:br/>
        <w:t>Narikkamaksu 1 €. Ilmaiset parkkipaikat.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