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17:30-19:30 HalpaHalli-lastenhiihdot</w:t>
      </w:r>
    </w:p>
    <w:p>
      <w:r>
        <w:t>Seinäjoen HalpaHalli ja SHS järjestävät to 17.1.2019 alk. klo 18.30 lasten hiihtokisat! Kaikki mukaan iloiseen hiihtotapahtumaan!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