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8.3.2019 perjantai</w:t>
      </w:r>
    </w:p>
    <w:p>
      <w:pPr>
        <w:pStyle w:val="Heading1"/>
      </w:pPr>
      <w:r>
        <w:t>8.3.2019 perjantai</w:t>
      </w:r>
    </w:p>
    <w:p>
      <w:pPr>
        <w:pStyle w:val="Heading2"/>
      </w:pPr>
      <w:r>
        <w:t>18:00-20:30 Kari Tapio 15 kesää</w:t>
      </w:r>
    </w:p>
    <w:p>
      <w:r>
        <w:t>Laulunäytelmä</w:t>
      </w:r>
    </w:p>
    <w:p>
      <w:r>
        <w:t>LIPUT</w:t>
        <w:br/>
        <w:br/>
        <w:br/>
        <w:br/>
        <w:t>Ticketmaster / Lipputoimisto 28 €  (+toim.kulut) ja ovi 32 €.</w:t>
        <w:br/>
        <w:br/>
        <w:br/>
        <w:br/>
        <w:t>Tiedustelut ja ryhmävaraukset:</w:t>
        <w:br/>
        <w:br/>
        <w:br/>
        <w:br/>
        <w:t>Vesa Alaluusua 044 9725883 tai v.alaluusua@luukku.com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