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27.1.2019 sunnuntai</w:t>
      </w:r>
    </w:p>
    <w:p>
      <w:pPr>
        <w:pStyle w:val="Heading1"/>
      </w:pPr>
      <w:r>
        <w:t>27.1.2019 sunnuntai</w:t>
      </w:r>
    </w:p>
    <w:p>
      <w:pPr>
        <w:pStyle w:val="Heading2"/>
      </w:pPr>
      <w:r>
        <w:t>14:00-15:00 Lapualta Laatokalle -levynjulkistamiskonsertti</w:t>
      </w:r>
    </w:p>
    <w:p>
      <w:r>
        <w:t>Lapualta Laatokalle  -levynjulkistamiskonsertti</w:t>
      </w:r>
    </w:p>
    <w:p>
      <w:r>
        <w:t>Liput 15,-,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