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22.3.2019 perjantai</w:t>
      </w:r>
    </w:p>
    <w:p>
      <w:pPr>
        <w:pStyle w:val="Heading1"/>
      </w:pPr>
      <w:r>
        <w:t>22.3.2019-24.3.2019</w:t>
      </w:r>
    </w:p>
    <w:p>
      <w:pPr>
        <w:pStyle w:val="Heading2"/>
      </w:pPr>
      <w:r>
        <w:t>18:00-13:00 Kuvat puhuttelevat -retriittiviikonloppu</w:t>
      </w:r>
    </w:p>
    <w:p>
      <w:r>
        <w:t>Kuvataideretriitti Ähtärissä</w:t>
      </w:r>
    </w:p>
    <w:p>
      <w:r>
        <w:t>Retriittiviikonloppu</w:t>
        <w:br/>
        <w:br/>
        <w:t>210 €/ hlö</w:t>
        <w:br/>
        <w:br/>
        <w:t>sis. retriitin, kaksi lounasta, kaksi päivällistä, aamupalat ja yhden kylpyläkäynnin.</w:t>
        <w:br/>
        <w:br/>
        <w:t>Retriitti ja majoitus</w:t>
        <w:br/>
        <w:br/>
        <w:t>294,80 €/ hlö / 2 hh</w:t>
        <w:br/>
        <w:br/>
        <w:t>386,80 €/ hlö/ 1 hh</w:t>
        <w:br/>
        <w:br/>
        <w:t>Sitovat ilmoittautumiset 8.3.2019 mennessä, jonka jälkeen laskutetaan ennakkomaksu 100 €. Katso lisätiedot ja alustava ohjelma mainoksesta.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