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23.2.2019 lauantai</w:t>
      </w:r>
    </w:p>
    <w:p>
      <w:pPr>
        <w:pStyle w:val="Heading1"/>
      </w:pPr>
      <w:r>
        <w:t>23.2.2019 lauantai</w:t>
      </w:r>
    </w:p>
    <w:p>
      <w:pPr>
        <w:pStyle w:val="Heading2"/>
      </w:pPr>
      <w:r>
        <w:t>15:00-16:00 Pate, viidakon kuningas -lastenteatterivierailu</w:t>
      </w:r>
    </w:p>
    <w:p>
      <w:r>
        <w:t>Lastenteatteriesitys talvilomaviikkojen taitteessa Ähtäri-hallissa</w:t>
      </w:r>
    </w:p>
    <w:p>
      <w:r>
        <w:t>LIPUT: 10€/hlö, alle 3v veloituksetta.</w:t>
        <w:br/>
        <w:br/>
        <w:br/>
        <w:br/>
        <w:t xml:space="preserve">Ennakkoliput: www.lippu.fi, loput liput ovelta 1h ennen esitystä.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