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15.3.2019 perjantai</w:t>
      </w:r>
    </w:p>
    <w:p>
      <w:pPr>
        <w:pStyle w:val="Heading1"/>
      </w:pPr>
      <w:r>
        <w:t>15.3.2019 perjantai</w:t>
      </w:r>
    </w:p>
    <w:p>
      <w:pPr>
        <w:pStyle w:val="Heading2"/>
      </w:pPr>
      <w:r>
        <w:t>18:00-18:00 Naura mun kanssa</w:t>
      </w:r>
    </w:p>
    <w:p>
      <w:r>
        <w:t>Stand up -koomikko Ali Jahangirin uusi koko illan show saapuu Seinäjoen kaupunginteatteriin!</w:t>
      </w:r>
    </w:p>
    <w:p>
      <w:r>
        <w:t>Lippu: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