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23.2.2019 lauantai</w:t>
      </w:r>
    </w:p>
    <w:p>
      <w:pPr>
        <w:pStyle w:val="Heading1"/>
      </w:pPr>
      <w:r>
        <w:t>23.2.2019 lauantai</w:t>
      </w:r>
    </w:p>
    <w:p>
      <w:pPr>
        <w:pStyle w:val="Heading2"/>
      </w:pPr>
      <w:r>
        <w:t>18:00-18:00 Tästä asti aikaa -musikaali</w:t>
      </w:r>
    </w:p>
    <w:p>
      <w:r>
        <w:t>Kolmas nainen -bändin klassikkobiisien henkilöt heräävät henkiin!</w:t>
      </w:r>
    </w:p>
    <w:p>
      <w:r>
        <w:t>Peruslippu 42 €</w:t>
        <w:br/>
        <w:br/>
        <w:br/>
        <w:br/>
        <w:t>Eläkeläislippu : 39 €</w:t>
        <w:br/>
        <w:br/>
        <w:br/>
        <w:br/>
        <w:t>Lapsi / opiskelija: 21 €</w:t>
        <w:br/>
        <w:br/>
        <w:br/>
        <w:br/>
        <w:t>Ryhmälippu: 39 € (min. 10 lippua)</w:t>
        <w:br/>
        <w:br/>
        <w:br/>
        <w:br/>
        <w:t>Backstage VIP: 68 € (26.1., 9.2., 2.3., 30.3.)</w:t>
        <w:br/>
        <w:br/>
        <w:br/>
        <w:br/>
        <w:t xml:space="preserve">Backstage VIP + keikka: 88 € (13.4.)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