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jäähalli</w:t>
      </w:r>
    </w:p>
    <w:p>
      <w:r>
        <w:t>25.2.2019 maanantai</w:t>
      </w:r>
    </w:p>
    <w:p>
      <w:pPr>
        <w:pStyle w:val="Heading1"/>
      </w:pPr>
      <w:r>
        <w:t>25.2.2019 maanantai</w:t>
      </w:r>
    </w:p>
    <w:p>
      <w:pPr>
        <w:pStyle w:val="Heading2"/>
      </w:pPr>
      <w:r>
        <w:t>10:00-13:00 Yleisöluisteluvuorot</w:t>
      </w:r>
    </w:p>
    <w:p>
      <w:r>
        <w:t>Talvilomaviikon yleisöluisteluvuorot Ähtärin jäähallissa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