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Mesikämmen kylpylä</w:t>
      </w:r>
    </w:p>
    <w:p>
      <w:r>
        <w:t>19.2.2019 tiistai</w:t>
      </w:r>
    </w:p>
    <w:p>
      <w:pPr>
        <w:pStyle w:val="Heading1"/>
      </w:pPr>
      <w:r>
        <w:t>19.2.2019 tiistai</w:t>
      </w:r>
    </w:p>
    <w:p>
      <w:pPr>
        <w:pStyle w:val="Heading2"/>
      </w:pPr>
      <w:r>
        <w:t>15:00-22:00 Kuutamouinti</w:t>
      </w:r>
    </w:p>
    <w:p>
      <w:r>
        <w:t>Suosittu kuutamouinti Ähtärin Mesikämmenessä</w:t>
      </w:r>
    </w:p>
    <w:p>
      <w:r>
        <w:t>Kuutamouinti normaaleilla lippuhinnoilla:</w:t>
        <w:br/>
        <w:br/>
        <w:br/>
        <w:br/>
        <w:t>aikuiset 6 €, lapset 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