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10:00-16:00 Mietaan Nuorisoseuran Kirpputori Kurikassa 9.-10.3.2019 klo 10-16</w:t>
      </w:r>
    </w:p>
    <w:p>
      <w:r>
        <w:t>Kirpputori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