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19:00-20:30 Ähtärin Wanhojentanssit</w:t>
      </w:r>
    </w:p>
    <w:p>
      <w:r>
        <w:t>Ähtärin lukion perinteiset Wanhojentanssit Ähtäri-hallilla</w:t>
      </w:r>
    </w:p>
    <w:p>
      <w:r>
        <w:t>Liput:</w:t>
        <w:br/>
        <w:br/>
        <w:br/>
        <w:br/>
        <w:t>aikuiset 7 €, lapset 3-15-v. 5 € ja alle 3-v. ilmaiseksi.</w:t>
        <w:br/>
        <w:br/>
        <w:br/>
        <w:br/>
        <w:t>Ähtärin lukion opiskelijoille ilmainen pääsy.</w:t>
        <w:br/>
        <w:br/>
        <w:br/>
        <w:br/>
        <w:t>Narikkamaksu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