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17:00-19:00 Ystävänpäivän jäätapahtuma 14.2. klo 17.00-19.00</w:t>
      </w:r>
    </w:p>
    <w:p>
      <w:r>
        <w:t>Liikkumista ja hauskanpitoa luistimin - lapsiperheet, lapset ja nuoret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