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4H-elämysmaailma</w:t>
      </w:r>
    </w:p>
    <w:p>
      <w:r>
        <w:t>27.2.2019 keskiviikko</w:t>
      </w:r>
    </w:p>
    <w:p>
      <w:pPr>
        <w:pStyle w:val="Heading1"/>
      </w:pPr>
      <w:r>
        <w:t>27.2.2019-1.3.2019</w:t>
      </w:r>
    </w:p>
    <w:p>
      <w:pPr>
        <w:pStyle w:val="Heading2"/>
      </w:pPr>
      <w:r>
        <w:t xml:space="preserve">09:00-15:00 Maailman ympäri päivässä </w:t>
      </w:r>
    </w:p>
    <w:p>
      <w:r>
        <w:t xml:space="preserve">Talvilomaviikon päiväleiri 1.-4. -luokkalaisille </w:t>
      </w:r>
    </w:p>
    <w:p>
      <w:r>
        <w:t xml:space="preserve">Leirin hinta: Seinäjoen 4H-jäsenet (voimassa oleva jäsenkortti) 5€/ ei jäsen 15€.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