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27.2.2019 keskiviikko</w:t>
      </w:r>
    </w:p>
    <w:p>
      <w:pPr>
        <w:pStyle w:val="Heading1"/>
      </w:pPr>
      <w:r>
        <w:t>27.2.2019 keskiviikko</w:t>
      </w:r>
    </w:p>
    <w:p>
      <w:pPr>
        <w:pStyle w:val="Heading2"/>
      </w:pPr>
      <w:r>
        <w:t>12:00-17:00 Pandakiipeilyä</w:t>
      </w:r>
    </w:p>
    <w:p>
      <w:r>
        <w:t>Seinäkiipeilyä ohjatusti Ähtärin liikuntahallissa talvilomaviikolla</w:t>
      </w:r>
    </w:p>
    <w:p>
      <w:r>
        <w:t>Kiipeilytunnin hinta 10 €/ hlö, sis. kiipeilyvarusteiden vuokran ja ohjauksen.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