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liikunta- ja vapaa-ajankeskus</w:t>
      </w:r>
    </w:p>
    <w:p>
      <w:r>
        <w:t>14.5.2019 tiistai</w:t>
      </w:r>
    </w:p>
    <w:p>
      <w:pPr>
        <w:pStyle w:val="Heading1"/>
      </w:pPr>
      <w:r>
        <w:t>14.5.2019 tiistai</w:t>
      </w:r>
    </w:p>
    <w:p>
      <w:pPr>
        <w:pStyle w:val="Heading2"/>
      </w:pPr>
      <w:r>
        <w:t>18:30-20:00 Sirkus Finlandia Ähtärissä</w:t>
      </w:r>
    </w:p>
    <w:p>
      <w:r>
        <w:t>Sirkus Finlandian kevätkiertue Ähtärissä Mustikkavuoren kentällä</w:t>
      </w:r>
    </w:p>
    <w:p>
      <w:r>
        <w:t>Lipunmyynti alkaa 01.03.2019 09:00.</w:t>
        <w:br/>
        <w:br/>
        <w:br/>
        <w:br/>
        <w:t>Lippujen hinnat 18.50-36.00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