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Pop Up -myymälä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10:00-15:00 Ystävänpäivän PopUp kahvila</w:t>
      </w:r>
    </w:p>
    <w:p>
      <w:r>
        <w:t>Tule ja tuo ystäväsikin kahvittelemaan ja viettämään mukavaa päivää. Päivän mittaan luvassa niskahierontaa, bingoa, jutustelua ja arvontaa.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