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Nuorisotila Roube</w:t>
      </w:r>
    </w:p>
    <w:p>
      <w:r>
        <w:t>2.3.2019 lauantai</w:t>
      </w:r>
    </w:p>
    <w:p>
      <w:pPr>
        <w:pStyle w:val="Heading1"/>
      </w:pPr>
      <w:r>
        <w:t>2.3.2019-3.3.2019</w:t>
      </w:r>
    </w:p>
    <w:p>
      <w:pPr>
        <w:pStyle w:val="Heading2"/>
      </w:pPr>
      <w:r>
        <w:t>09:00-15:00 Tee se itse -leffa (3.-6. -luokkalaisille)</w:t>
      </w:r>
    </w:p>
    <w:p>
      <w:r>
        <w:t xml:space="preserve">Viikonlopun aikana tehdään lyhytelokuva alusta alkaen itse! </w:t>
      </w:r>
    </w:p>
    <w:p>
      <w:r>
        <w:t>Hinta 5/15€ (Seinäjoen 4H-yhdistyksen jäsen/ei jäsen).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