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Valkoinen Puu Cafe &amp; Shop, Seinäjoki</w:t>
      </w:r>
    </w:p>
    <w:p>
      <w:r>
        <w:t>7.3.2019 torstai</w:t>
      </w:r>
    </w:p>
    <w:p>
      <w:pPr>
        <w:pStyle w:val="Heading1"/>
      </w:pPr>
      <w:r>
        <w:t>7.3.2019 torstai</w:t>
      </w:r>
    </w:p>
    <w:p>
      <w:pPr>
        <w:pStyle w:val="Heading2"/>
      </w:pPr>
      <w:r>
        <w:t>18:00-21:00 Käsityökahvila</w:t>
      </w:r>
    </w:p>
    <w:p>
      <w:r>
        <w:t>Tule viettämään iltaa ystävien, käsitöiden ja herkuttelun 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