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18.7.2019 torstai</w:t>
      </w:r>
    </w:p>
    <w:p>
      <w:pPr>
        <w:pStyle w:val="Heading1"/>
      </w:pPr>
      <w:r>
        <w:t>18.7.2019-21.7.2019</w:t>
      </w:r>
    </w:p>
    <w:p>
      <w:pPr>
        <w:pStyle w:val="Heading2"/>
      </w:pPr>
      <w:r>
        <w:t>Kuvataidekurssi</w:t>
      </w:r>
    </w:p>
    <w:p>
      <w:r>
        <w:t>Maalaamista eri menetelmin opettajan opastuksella</w:t>
      </w:r>
    </w:p>
    <w:p>
      <w:r>
        <w:t>Hinta 220 euroa opikelíjat ja yli 12 v. 180 euroa, alle 12v. 150 euroa. Seuran jäsenille hieman halvempi.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