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15:00-15:00 Etelä-Pohjanmaan musiikkiopisto / opekonsertti / Seinäjoki</w:t>
      </w:r>
    </w:p>
    <w:p>
      <w:r>
        <w:t>EPMOn opettajat esiintyvät</w:t>
      </w:r>
    </w:p>
    <w:p>
      <w:r>
        <w:t>Liput 15 / 10 / 5 €</w:t>
        <w:br/>
        <w:br/>
        <w:br/>
        <w:br/>
        <w:t>Etelä-Pohjanmaan musiikkiopiston oppilaille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