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8.3.2019 perjantai</w:t>
      </w:r>
    </w:p>
    <w:p>
      <w:pPr>
        <w:pStyle w:val="Heading1"/>
      </w:pPr>
      <w:r>
        <w:t>8.3.2019 perjantai</w:t>
      </w:r>
    </w:p>
    <w:p>
      <w:pPr>
        <w:pStyle w:val="Heading2"/>
      </w:pPr>
      <w:r>
        <w:t>19:00-20:00 Pieni balleriina</w:t>
      </w:r>
    </w:p>
    <w:p>
      <w:r>
        <w:t>Musikaalimonologi Ähtärissä</w:t>
      </w:r>
    </w:p>
    <w:p>
      <w:r>
        <w:t>Liput</w:t>
        <w:br/>
        <w:br/>
        <w:br/>
        <w:br/>
        <w:t>● 5 €/ hlö (13–18-vuotiaat)</w:t>
        <w:br/>
        <w:br/>
        <w:br/>
        <w:br/>
        <w:t>● 10 €/ hlö (yli 18-vuotiaat)</w:t>
        <w:br/>
        <w:br/>
        <w:br/>
        <w:br/>
        <w:t>●  liput myynnissä vain ovelta klo 18.00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