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2.3.2019 lauantai</w:t>
      </w:r>
    </w:p>
    <w:p>
      <w:pPr>
        <w:pStyle w:val="Heading1"/>
      </w:pPr>
      <w:r>
        <w:t>2.3.2019 lauantai</w:t>
      </w:r>
    </w:p>
    <w:p>
      <w:pPr>
        <w:pStyle w:val="Heading2"/>
      </w:pPr>
      <w:r>
        <w:t xml:space="preserve">12:00-15:30 JS-Hiihtely 2019 - Kraatterihiihto 2.3.2019 </w:t>
      </w:r>
    </w:p>
    <w:p>
      <w:r>
        <w:t>4 osakilpailua - Evijärvi 23.2., Lappajärvi 2.3., Vimpeli 9.3., Kortesjärvi 16.3.</w:t>
      </w:r>
    </w:p>
    <w:p>
      <w:r>
        <w:t>Osallistumismaksu 10 € (perhelippu 20 €)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