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1.3.2019 perjantai</w:t>
      </w:r>
    </w:p>
    <w:p>
      <w:pPr>
        <w:pStyle w:val="Heading1"/>
      </w:pPr>
      <w:r>
        <w:t>1.3.2019 perjantai</w:t>
      </w:r>
    </w:p>
    <w:p>
      <w:pPr>
        <w:pStyle w:val="Heading2"/>
      </w:pPr>
      <w:r>
        <w:t>19:00-21:00 Älli Bälli - Atik Ismail</w:t>
      </w:r>
    </w:p>
    <w:p>
      <w:r>
        <w:t>Älli Bälli - Atik Ismail</w:t>
      </w:r>
    </w:p>
    <w:p>
      <w:r>
        <w:t>Peruslippu 22,50 €, työttömät, opiskelijat ja eläkeläiset 17,50 €. Sisältää palvelumaksun.</w:t>
        <w:br/>
        <w:br/>
        <w:br/>
        <w:br/>
        <w:t>www.lipputoimisto.fi tai ovelta tuntia ennen esitystä.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