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13:00-13:00 Pyhälahden valokuvaamomuseon perusnäyttelyn avajaiset</w:t>
      </w:r>
    </w:p>
    <w:p>
      <w:r>
        <w:t>Pyhälahden valokuvaamomuseon perusnäyttelyn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