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13:00-17:00 JuhlaFiilis</w:t>
      </w:r>
    </w:p>
    <w:p>
      <w:r>
        <w:t>Juhlamuodin ja trendien tapahtuma Seinäjoella</w:t>
      </w:r>
    </w:p>
    <w:p>
      <w:r>
        <w:t>Liput 20 € sisältää maistelulautasen ja alkumlajan (kuohuviini / alkoholiton vaihtoehto)</w:t>
        <w:br/>
        <w:br/>
        <w:br/>
        <w:br/>
        <w:t>Lapset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