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lyseo</w:t>
      </w:r>
    </w:p>
    <w:p>
      <w:r>
        <w:t>9.3.2019 lauantai</w:t>
      </w:r>
    </w:p>
    <w:p>
      <w:pPr>
        <w:pStyle w:val="Heading1"/>
      </w:pPr>
      <w:r>
        <w:t>9.3.2019 lauantai</w:t>
      </w:r>
    </w:p>
    <w:p>
      <w:pPr>
        <w:pStyle w:val="Heading2"/>
      </w:pPr>
      <w:r>
        <w:t>13:00-17:00 Itsepuolustuspäivä Seinäjoella la 9.3.</w:t>
      </w:r>
    </w:p>
    <w:p>
      <w:r>
        <w:t>Kung fu -seuran järjestämä kaikille avoin itsepuolustuskurssipäivä</w:t>
      </w:r>
    </w:p>
    <w:p>
      <w:r>
        <w:t>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