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4.5.2019 lauantai</w:t>
      </w:r>
    </w:p>
    <w:p>
      <w:pPr>
        <w:pStyle w:val="Heading1"/>
      </w:pPr>
      <w:r>
        <w:t>4.5.2019 lauantai</w:t>
      </w:r>
    </w:p>
    <w:p>
      <w:pPr>
        <w:pStyle w:val="Heading2"/>
      </w:pPr>
      <w:r>
        <w:t>10:00-15:00 Soinin Luonto- ja erämessut</w:t>
      </w:r>
    </w:p>
    <w:p>
      <w:r>
        <w:t xml:space="preserve"> Luvassa on kattava paketti luonto- ja eräteemaista ohjelmaa ja näytteilleasettajia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