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 Zoo</w:t>
      </w:r>
    </w:p>
    <w:p>
      <w:r>
        <w:t>16.3.2019 lauantai</w:t>
      </w:r>
    </w:p>
    <w:p>
      <w:pPr>
        <w:pStyle w:val="Heading1"/>
      </w:pPr>
      <w:r>
        <w:t>16.3.2019 lauantai</w:t>
      </w:r>
    </w:p>
    <w:p>
      <w:pPr>
        <w:pStyle w:val="Heading2"/>
      </w:pPr>
      <w:r>
        <w:t>10:00-17:00 Karhujen Kevätrieha Ähtäri Zoossa lauantaina 16.3.</w:t>
      </w:r>
    </w:p>
    <w:p>
      <w:r>
        <w:t>Ähtäri Zoon karhut pääsevät keväthangille lauantaina!</w:t>
      </w:r>
    </w:p>
    <w:p>
      <w:r>
        <w:t>Liput ennakkoon netistä www.lippu.fi, saatavilla myös portilta.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