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K-Supermarket Ilmajoki</w:t>
      </w:r>
    </w:p>
    <w:p>
      <w:r>
        <w:t>21.3.2019 torstai</w:t>
      </w:r>
    </w:p>
    <w:p>
      <w:pPr>
        <w:pStyle w:val="Heading1"/>
      </w:pPr>
      <w:r>
        <w:t>21.3.2019 torstai</w:t>
      </w:r>
    </w:p>
    <w:p>
      <w:pPr>
        <w:pStyle w:val="Heading2"/>
      </w:pPr>
      <w:r>
        <w:t>16:00-19:00 Kokoomus vaaliteltta Ilmajoella</w:t>
      </w:r>
    </w:p>
    <w:p>
      <w:r>
        <w:t>Kokoomuksen kansanedustajaehdokkaita tavattavissa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