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17.3.2019 sunnuntai</w:t>
      </w:r>
    </w:p>
    <w:p>
      <w:pPr>
        <w:pStyle w:val="Heading1"/>
      </w:pPr>
      <w:r>
        <w:t>17.3.2019 sunnuntai</w:t>
      </w:r>
    </w:p>
    <w:p>
      <w:pPr>
        <w:pStyle w:val="Heading2"/>
      </w:pPr>
      <w:r>
        <w:t>14:00-15:00 Artist Talk Seinäjoen taidehallilla</w:t>
      </w:r>
    </w:p>
    <w:p>
      <w:r>
        <w:t>Jäljet-näyttelyn taiteilijat kokoontuvat keskustelemaan näyttelyn teemoista yleisön eteen</w:t>
      </w:r>
    </w:p>
    <w:p>
      <w:r>
        <w:t>3 / 2 €, musekortti. Alle 18v maksutta. Keskiviikkoisin ilmaispäivä!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